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农村婚姻家庭法律知识一点通</w:t>
      </w:r>
    </w:p>
    <w:p>
      <w:r>
        <w:rPr>
          <w:rFonts w:ascii="宋体" w:hAnsi="宋体" w:eastAsia="宋体"/>
          <w:sz w:val="24"/>
        </w:rPr>
        <w:t>安徽省法学会主编；丁章鹏，戚家锋，潘伟等编著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农村婚姻家庭法律知识一点通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安徽省法学会主编；丁章鹏，戚家锋，潘伟等编著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本书出售、求购地址：https://www.jiaokey.com/book/detail/12432598.html</w:t>
      </w:r>
    </w:p>
    <w:p>
      <w:r>
        <w:t>更多相关图书推荐：https://www.jiaokey.com</w:t>
      </w:r>
    </w:p>
    <w:p>
      <w:r>
        <w:t>安徽省法学会主编；丁章鹏，戚家锋，潘伟等编著 其他作品：https://www.jiaokey.com/tag/安徽省法学会主编；丁章鹏，戚家锋，潘伟等编著.html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关键词搜索：https://www.jiaokey.com/tag/农村婚姻家庭法律知识一点通.html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