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书名：心灵的家园  安徽省农家书屋读书征文优秀作品选</w:t>
      </w:r>
    </w:p>
    <w:p>
      <w:r>
        <w:t>作者：郭永年，徐发成主编</w:t>
      </w:r>
    </w:p>
    <w:p>
      <w:r>
        <w:t>出版社：合肥：安徽人民出版社</w:t>
      </w:r>
    </w:p>
    <w:p>
      <w:r>
        <w:t>出版日期：2009.11</w:t>
      </w:r>
    </w:p>
    <w:p>
      <w:r>
        <w:t>总页数：181</w:t>
      </w:r>
    </w:p>
    <w:p>
      <w:r>
        <w:t>更多请访问教客网: www.jiaokey.com</w:t>
      </w:r>
    </w:p>
    <w:p>
      <w:r>
        <w:t>心灵的家园  安徽省农家书屋读书征文优秀作品选 评论地址：https://www.jiaokey.com/book/detail/12432571.html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