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英语 高一 上册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英语 高一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本书出售、求购地址：https://www.jiaokey.com/book/detail/12432560.html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关键词搜索：https://www.jiaokey.com/tag/绿色通道2009最新版高中同步用书 英语 高一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