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语文  高一  上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语文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本书出售、求购地址：https://www.jiaokey.com/book/detail/12432559.html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语文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