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绿色通道2009最新版高中同步用书  英语  高一  上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绿色通道2009最新版高中同步用书  英语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本书出售、求购地址：https://www.jiaokey.com/book/detail/12432555.html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关键词搜索：https://www.jiaokey.com/tag/绿色通道2009最新版高中同步用书  英语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