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历史  必修1  人教版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历史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本书出售、求购地址：https://www.jiaokey.com/book/detail/12432553.html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历史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