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中国植被演替与环境变迁  第2卷  中国北方新生代植物和气候</w:t>
      </w:r>
    </w:p>
    <w:p>
      <w:r>
        <w:rPr>
          <w:rFonts w:ascii="宋体" w:hAnsi="宋体" w:eastAsia="宋体"/>
          <w:sz w:val="24"/>
        </w:rPr>
        <w:t>李承森，扆铁梅，姚轶锋等著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中国植被演替与环境变迁  第2卷  中国北方新生代植物和气候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李承森，扆铁梅，姚轶锋等著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本书出售、求购地址：https://www.jiaokey.com/book/detail/12432531.html</w:t>
      </w:r>
    </w:p>
    <w:p>
      <w:r>
        <w:t>更多相关图书推荐：https://www.jiaokey.com</w:t>
      </w:r>
    </w:p>
    <w:p>
      <w:r>
        <w:t>李承森，扆铁梅，姚轶锋等著 其他作品：https://www.jiaokey.com/tag/李承森，扆铁梅，姚轶锋等著.html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关键词搜索：https://www.jiaokey.com/tag/中国植被演替与环境变迁  第2卷  中国北方新生代植物和气候.html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