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书名：人工髋关节外科学  从初次置换到翻修手术</w:t>
      </w:r>
    </w:p>
    <w:p>
      <w:r>
        <w:t>作者：张先龙，蒋垚，陈云苏编著</w:t>
      </w:r>
    </w:p>
    <w:p>
      <w:r>
        <w:t>出版社：北京：人民军医出版社</w:t>
      </w:r>
    </w:p>
    <w:p>
      <w:r>
        <w:t>出版日期：2009.11</w:t>
      </w:r>
    </w:p>
    <w:p>
      <w:r>
        <w:t>总页数：464</w:t>
      </w:r>
    </w:p>
    <w:p>
      <w:r>
        <w:t>更多请访问教客网: www.jiaokey.com</w:t>
      </w:r>
    </w:p>
    <w:p>
      <w:r>
        <w:t>人工髋关节外科学  从初次置换到翻修手术 评论地址：https://www.jiaokey.com/book/detail/12432529.html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