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  第3版</w:t>
      </w:r>
    </w:p>
    <w:p>
      <w:r>
        <w:t>作者：刘恒兴，熊克仁，王震寰主编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总页数：202</w:t>
      </w:r>
    </w:p>
    <w:p>
      <w:r>
        <w:t>更多请访问教客网: www.jiaokey.com</w:t>
      </w:r>
    </w:p>
    <w:p>
      <w:r>
        <w:t>局部解剖学  第3版 评论地址：https://www.jiaokey.com/book/detail/12432524.html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