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走近非洲  非洲五国摄影散记</w:t>
      </w:r>
    </w:p>
    <w:p>
      <w:r>
        <w:rPr>
          <w:rFonts w:ascii="宋体" w:hAnsi="宋体" w:eastAsia="宋体"/>
          <w:sz w:val="24"/>
        </w:rPr>
        <w:t>郭玉才，乔春光著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走近非洲  非洲五国摄影散记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郭玉才，乔春光著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本书出售、求购地址：https://www.jiaokey.com/book/detail/12432456.html</w:t>
      </w:r>
    </w:p>
    <w:p>
      <w:r>
        <w:t>更多相关图书推荐：https://www.jiaokey.com</w:t>
      </w:r>
    </w:p>
    <w:p>
      <w:r>
        <w:t>郭玉才，乔春光著 其他作品：https://www.jiaokey.com/tag/郭玉才，乔春光著.html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关键词搜索：https://www.jiaokey.com/tag/走近非洲  非洲五国摄影散记.html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