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书名：扎实深入学理论  务实创新促发展</w:t>
      </w:r>
    </w:p>
    <w:p>
      <w:r>
        <w:t>作者：王文发主编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扎实深入学理论  务实创新促发展 评论地址：https://www.jiaokey.com/book/detail/12432417.html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