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书名：黑龙江更好更快发展研究</w:t>
      </w:r>
    </w:p>
    <w:p>
      <w:r>
        <w:t>作者：祝福恩，吕巧凤主编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黑龙江更好更快发展研究 评论地址：https://www.jiaokey.com/book/detail/12432409.html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