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中西区域经济思想演进比较研究</w:t>
      </w:r>
    </w:p>
    <w:p>
      <w:r>
        <w:rPr>
          <w:rFonts w:ascii="宋体" w:hAnsi="宋体" w:eastAsia="宋体"/>
          <w:sz w:val="24"/>
        </w:rPr>
        <w:t>刘晓文，安慧玉，毛颖编著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中西区域经济思想演进比较研究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刘晓文，安慧玉，毛颖编著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本书出售、求购地址：https://www.jiaokey.com/book/detail/12432407.html</w:t>
      </w:r>
    </w:p>
    <w:p>
      <w:r>
        <w:t>更多相关图书推荐：https://www.jiaokey.com</w:t>
      </w:r>
    </w:p>
    <w:p>
      <w:r>
        <w:t>刘晓文，安慧玉，毛颖编著 其他作品：https://www.jiaokey.com/tag/刘晓文，安慧玉，毛颖编著.html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关键词搜索：https://www.jiaokey.com/tag/中西区域经济思想演进比较研究.html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