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书名：有一种心态叫无所谓</w:t>
      </w:r>
    </w:p>
    <w:p>
      <w:r>
        <w:t>作者：张振学著</w:t>
      </w:r>
    </w:p>
    <w:p>
      <w:r>
        <w:t>出版社：北京：中国致公出版社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有一种心态叫无所谓 评论地址：https://www.jiaokey.com/book/detail/12432384.html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