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说得好卖得好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2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说得好卖得好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本书出售、求购地址：https://www.jiaokey.com/book/detail/12432379.html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关键词搜索：https://www.jiaokey.com/tag/销售-基本知识.html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