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书名：有一种收获叫舍弃</w:t>
      </w:r>
    </w:p>
    <w:p>
      <w:r>
        <w:t>作者：吴君飞编著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有一种收获叫舍弃 评论地址：https://www.jiaokey.com/book/detail/12432377.html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