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书名：做人到位的16个原则</w:t>
      </w:r>
    </w:p>
    <w:p>
      <w:r>
        <w:t>作者：彦博编著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做人到位的16个原则 评论地址：https://www.jiaokey.com/book/detail/12432374.html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