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书名：汉日动词谓语类非限制性定语从句对比研究</w:t>
      </w:r>
    </w:p>
    <w:p>
      <w:r>
        <w:t>作者：孙海英著</w:t>
      </w:r>
    </w:p>
    <w:p>
      <w:r>
        <w:t>出版社：哈尔滨：黑龙江人民出版社</w:t>
      </w:r>
    </w:p>
    <w:p>
      <w:r>
        <w:t>出版日期：2009.10</w:t>
      </w:r>
    </w:p>
    <w:p>
      <w:r>
        <w:t>总页数：190</w:t>
      </w:r>
    </w:p>
    <w:p>
      <w:r>
        <w:t>更多请访问教客网: www.jiaokey.com</w:t>
      </w:r>
    </w:p>
    <w:p>
      <w:r>
        <w:t>汉日动词谓语类非限制性定语从句对比研究 评论地址：https://www.jiaokey.com/book/detail/12432325.html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