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上海合作组织视角下的中亚地区治理理论与实践</w:t>
      </w:r>
    </w:p>
    <w:p>
      <w:r>
        <w:rPr>
          <w:rFonts w:ascii="宋体" w:hAnsi="宋体" w:eastAsia="宋体"/>
          <w:sz w:val="24"/>
        </w:rPr>
        <w:t>朱新光著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上海合作组织视角下的中亚地区治理理论与实践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本书出售、求购地址：https://www.jiaokey.com/book/detail/12432317.html</w:t>
      </w:r>
    </w:p>
    <w:p>
      <w:r>
        <w:t>更多相关图书推荐：https://www.jiaokey.com</w:t>
      </w:r>
    </w:p>
    <w:p>
      <w:r>
        <w:t>朱新光著 其他作品：https://www.jiaokey.com/tag/朱新光著.html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关键词搜索：https://www.jiaokey.com/tag/上海合作组织视角下的中亚地区治理理论与实践.html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