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书名：摄像机修理</w:t>
      </w:r>
    </w:p>
    <w:p>
      <w:r>
        <w:t>作者：向小林编著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摄像机修理 评论地址：https://www.jiaokey.com/book/detail/12432291.html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