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爱新觉罗支派沈阳伊氏历史源流</w:t>
      </w:r>
    </w:p>
    <w:p>
      <w:r>
        <w:rPr>
          <w:rFonts w:ascii="宋体" w:hAnsi="宋体" w:eastAsia="宋体"/>
          <w:sz w:val="24"/>
        </w:rPr>
        <w:t>伊恒勤，李凤民编著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2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爱新觉罗支派沈阳伊氏历史源流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伊恒勤，李凤民编著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家新觉罗-家族-研究-沈阳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本书出售、求购地址：https://www.jiaokey.com/book/detail/12432266.html</w:t>
      </w:r>
    </w:p>
    <w:p>
      <w:r>
        <w:t>更多相关图书推荐：https://www.jiaokey.com</w:t>
      </w:r>
    </w:p>
    <w:p>
      <w:r>
        <w:t>伊恒勤，李凤民编著 其他作品：https://www.jiaokey.com/tag/伊恒勤，李凤民编著.html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关键词搜索：https://www.jiaokey.com/tag/家新觉罗-家族-研究-沈阳.html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