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书名：鲁粤辽路桥施工技术创新与实践  第六届鲁粤辽路桥技术论坛</w:t>
      </w:r>
    </w:p>
    <w:p>
      <w:r>
        <w:t>作者：辽宁省公路学会，山东省公路学会，广东省公路学会编</w:t>
      </w:r>
    </w:p>
    <w:p>
      <w:r>
        <w:t>出版社：沈阳：东北大学出版社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鲁粤辽路桥施工技术创新与实践  第六届鲁粤辽路桥技术论坛 评论地址：https://www.jiaokey.com/book/detail/12432259.html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