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书名：嘴巴甜一点 幸福多一点</w:t>
      </w:r>
    </w:p>
    <w:p>
      <w:r>
        <w:t>作者：席海燕编著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嘴巴甜一点 幸福多一点 评论地址：https://www.jiaokey.com/book/detail/12432232.html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