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人生究竟有何不同  聆听叔本华的人生智慧</w:t>
      </w:r>
    </w:p>
    <w:p>
      <w:r>
        <w:rPr>
          <w:rFonts w:ascii="宋体" w:hAnsi="宋体" w:eastAsia="宋体"/>
          <w:sz w:val="24"/>
        </w:rPr>
        <w:t>（德）叔本华（SchopenhauerA）著；罗烈文编译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人生究竟有何不同  聆听叔本华的人生智慧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（德）叔本华（SchopenhauerA）著；罗烈文编译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本书出售、求购地址：https://www.jiaokey.com/book/detail/12432223.html</w:t>
      </w:r>
    </w:p>
    <w:p>
      <w:r>
        <w:t>更多相关图书推荐：https://www.jiaokey.com</w:t>
      </w:r>
    </w:p>
    <w:p>
      <w:r>
        <w:t>（德）叔本华（SchopenhauerA）著；罗烈文编译 其他作品：https://www.jiaokey.com/tag/（德）叔本华（SchopenhauerA）著；罗烈文编译.html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关键词搜索：https://www.jiaokey.com/tag/人生究竟有何不同  聆听叔本华的人生智慧.html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