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西点军规  世界500强企业卓越员工的22条黄金准则</w:t>
      </w:r>
    </w:p>
    <w:p>
      <w:r>
        <w:rPr>
          <w:rFonts w:ascii="宋体" w:hAnsi="宋体" w:eastAsia="宋体"/>
          <w:sz w:val="24"/>
        </w:rPr>
        <w:t>商鉴军编著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西点军规  世界500强企业卓越员工的22条黄金准则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商鉴军编著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企业管理-职业道德-企业管理-职业道德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本书出售、求购地址：https://www.jiaokey.com/book/detail/12432221.html</w:t>
      </w:r>
    </w:p>
    <w:p>
      <w:r>
        <w:t>更多相关图书推荐：https://www.jiaokey.com</w:t>
      </w:r>
    </w:p>
    <w:p>
      <w:r>
        <w:t>商鉴军编著 其他作品：https://www.jiaokey.com/tag/商鉴军编著.html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关键词搜索：https://www.jiaokey.com/tag/企业管理-职业道德-企业管理-职业道德.html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