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书名：窈窕俏妈咪修成术</w:t>
      </w:r>
    </w:p>
    <w:p>
      <w:r>
        <w:t>作者：折翼天使编著</w:t>
      </w:r>
    </w:p>
    <w:p>
      <w:r>
        <w:t>出版社：北京:中国三峡出版社,2010.01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窈窕俏妈咪修成术 评论地址：https://www.jiaokey.com/book/detail/12432211.html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