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书名：习惯决定美丽  Anne从头到脚的美丽心经</w:t>
      </w:r>
    </w:p>
    <w:p>
      <w:r>
        <w:t>作者：杨文忠，邳艳春著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习惯决定美丽  Anne从头到脚的美丽心经 评论地址：https://www.jiaokey.com/book/detail/12432186.html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