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书名：懒人运动不流汗</w:t>
      </w:r>
    </w:p>
    <w:p>
      <w:r>
        <w:t>作者：杨文忠，邳艳春编著</w:t>
      </w:r>
    </w:p>
    <w:p>
      <w:r>
        <w:t>出版社：南昌：江西科学技术出版社</w:t>
      </w:r>
    </w:p>
    <w:p>
      <w:r>
        <w:t>出版日期：2010.02</w:t>
      </w:r>
    </w:p>
    <w:p>
      <w:r>
        <w:t>总页数：165</w:t>
      </w:r>
    </w:p>
    <w:p>
      <w:r>
        <w:t>更多请访问教客网: www.jiaokey.com</w:t>
      </w:r>
    </w:p>
    <w:p>
      <w:r>
        <w:t>懒人运动不流汗 评论地址：https://www.jiaokey.com/book/detail/12432157.html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