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书名：东京心理师教你王牌驭人术</w:t>
      </w:r>
    </w:p>
    <w:p>
      <w:r>
        <w:t>作者：（日）优希有著</w:t>
      </w:r>
    </w:p>
    <w:p>
      <w:r>
        <w:t>出版社：南昌:江西科学技术出版社,2010.01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东京心理师教你王牌驭人术 评论地址：https://www.jiaokey.com/book/detail/12432151.html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