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书名：江西省开发区土地集约利用评价技术细则</w:t>
      </w:r>
    </w:p>
    <w:p>
      <w:r>
        <w:t>作者：刘积福主编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总页数：128</w:t>
      </w:r>
    </w:p>
    <w:p>
      <w:r>
        <w:t>更多请访问教客网: www.jiaokey.com</w:t>
      </w:r>
    </w:p>
    <w:p>
      <w:r>
        <w:t>江西省开发区土地集约利用评价技术细则 评论地址：https://www.jiaokey.com/book/detail/12432149.html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