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书名：秸杆无公害高效栽培食用菌实用技术</w:t>
      </w:r>
    </w:p>
    <w:p>
      <w:r>
        <w:t>作者：崔长玲，牛贞福主编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总页数：103</w:t>
      </w:r>
    </w:p>
    <w:p>
      <w:r>
        <w:t>更多请访问教客网: www.jiaokey.com</w:t>
      </w:r>
    </w:p>
    <w:p>
      <w:r>
        <w:t>秸杆无公害高效栽培食用菌实用技术 评论地址：https://www.jiaokey.com/book/detail/12432128.html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