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书名：中药材经营与种植要诀</w:t>
      </w:r>
    </w:p>
    <w:p>
      <w:r>
        <w:t>作者：宫光前主编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总页数：91</w:t>
      </w:r>
    </w:p>
    <w:p>
      <w:r>
        <w:t>更多请访问教客网: www.jiaokey.com</w:t>
      </w:r>
    </w:p>
    <w:p>
      <w:r>
        <w:t>中药材经营与种植要诀 评论地址：https://www.jiaokey.com/book/detail/12432127.html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