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书名：蛋鸡高产饲养技术手册</w:t>
      </w:r>
    </w:p>
    <w:p>
      <w:r>
        <w:t>作者：唐维国，刘林秀，谢金防编写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总页数：99</w:t>
      </w:r>
    </w:p>
    <w:p>
      <w:r>
        <w:t>更多请访问教客网: www.jiaokey.com</w:t>
      </w:r>
    </w:p>
    <w:p>
      <w:r>
        <w:t>蛋鸡高产饲养技术手册 评论地址：https://www.jiaokey.com/book/detail/12432120.html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