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书名：明日教育论坛  总第48辑  你想把孩子送出国吗</w:t>
      </w:r>
    </w:p>
    <w:p>
      <w:r>
        <w:t>作者：黄旭，张文质主编</w:t>
      </w:r>
    </w:p>
    <w:p>
      <w:r>
        <w:t>出版社：福州:福建教育出版社,2009.11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明日教育论坛  总第48辑  你想把孩子送出国吗 评论地址：https://www.jiaokey.com/book/detail/12432035.html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