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书名：降压才是硬道理</w:t>
      </w:r>
    </w:p>
    <w:p>
      <w:r>
        <w:t>作者：王炎峰，张明群主编</w:t>
      </w:r>
    </w:p>
    <w:p>
      <w:r>
        <w:t>出版社：北京:中国社会出版社,2010.01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降压才是硬道理 评论地址：https://www.jiaokey.com/book/detail/12432027.html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