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书名：轻松合理选择心脏心电检查</w:t>
      </w:r>
    </w:p>
    <w:p>
      <w:r>
        <w:t>作者：郝利军，李小玲编著</w:t>
      </w:r>
    </w:p>
    <w:p>
      <w:r>
        <w:t>出版社：北京:中国社会出版社,2010.01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轻松合理选择心脏心电检查 评论地址：https://www.jiaokey.com/book/detail/12432025.html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