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新时期中国社会福利制度转型理论探索获奖论文集  第三届全国社会福利理论与政策研讨会</w:t>
      </w:r>
    </w:p>
    <w:p>
      <w:r>
        <w:rPr>
          <w:rFonts w:ascii="宋体" w:hAnsi="宋体" w:eastAsia="宋体"/>
          <w:sz w:val="24"/>
        </w:rPr>
        <w:t>王振耀，王齐彦，冯晓丽主编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新时期中国社会福利制度转型理论探索获奖论文集  第三届全国社会福利理论与政策研讨会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王振耀，王齐彦，冯晓丽主编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本书出售、求购地址：https://www.jiaokey.com/book/detail/12432008.html</w:t>
      </w:r>
    </w:p>
    <w:p>
      <w:r>
        <w:t>更多相关图书推荐：https://www.jiaokey.com</w:t>
      </w:r>
    </w:p>
    <w:p>
      <w:r>
        <w:t>王振耀，王齐彦，冯晓丽主编 其他作品：https://www.jiaokey.com/tag/王振耀，王齐彦，冯晓丽主编.html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关键词搜索：https://www.jiaokey.com/tag/新时期中国社会福利制度转型理论探索获奖论文集  第三届全国社会福利理论与政策研讨会.html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