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书名：等离子表面冶金铬-钼高合金强化层技术</w:t>
      </w:r>
    </w:p>
    <w:p>
      <w:r>
        <w:t>作者：徐晋勇著</w:t>
      </w:r>
    </w:p>
    <w:p>
      <w:r>
        <w:t>出版社：北京:知识产权出版社,2010.01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等离子表面冶金铬-钼高合金强化层技术 评论地址：https://www.jiaokey.com/book/detail/12431973.html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