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书名：养老保险与医疗保险多支柱体系建设  应对人口老龄化危机的长远之策与应急之策</w:t>
      </w:r>
    </w:p>
    <w:p>
      <w:r>
        <w:t>作者：林毓铭著</w:t>
      </w:r>
    </w:p>
    <w:p>
      <w:r>
        <w:t>出版社：北京:知识产权出版社,2009.10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养老保险与医疗保险多支柱体系建设  应对人口老龄化危机的长远之策与应急之策 评论地址：https://www.jiaokey.com/book/detail/12431966.html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