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测绘工程专业高级技术职务辅导教程</w:t>
      </w:r>
    </w:p>
    <w:p>
      <w:r>
        <w:rPr>
          <w:rFonts w:ascii="宋体" w:hAnsi="宋体" w:eastAsia="宋体"/>
          <w:sz w:val="24"/>
        </w:rPr>
        <w:t>曹立，黄福思，师云杰主编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测绘工程专业高级技术职务辅导教程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曹立，黄福思，师云杰主编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本书出售、求购地址：https://www.jiaokey.com/book/detail/12431943.html</w:t>
      </w:r>
    </w:p>
    <w:p>
      <w:r>
        <w:t>更多相关图书推荐：https://www.jiaokey.com</w:t>
      </w:r>
    </w:p>
    <w:p>
      <w:r>
        <w:t>曹立，黄福思，师云杰主编 其他作品：https://www.jiaokey.com/tag/曹立，黄福思，师云杰主编.html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关键词搜索：https://www.jiaokey.com/tag/测绘工程专业高级技术职务辅导教程.html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