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书名：时尚体育  户外运动</w:t>
      </w:r>
    </w:p>
    <w:p>
      <w:r>
        <w:t>作者：陈恒义编著</w:t>
      </w:r>
    </w:p>
    <w:p>
      <w:r>
        <w:t>出版社：西安：西安地图出版社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时尚体育  户外运动 评论地址：https://www.jiaokey.com/book/detail/12431931.html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