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书名：古代丝绸的色泽保护</w:t>
      </w:r>
    </w:p>
    <w:p>
      <w:r>
        <w:t>作者：王永礼著</w:t>
      </w:r>
    </w:p>
    <w:p>
      <w:r>
        <w:t>出版社：西安：西安地图出版社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古代丝绸的色泽保护 评论地址：https://www.jiaokey.com/book/detail/12431925.html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