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书名：次最大强度下改变骑行主要变量对骑行影响的实验研究</w:t>
      </w:r>
    </w:p>
    <w:p>
      <w:r>
        <w:t>作者：罗炯著</w:t>
      </w:r>
    </w:p>
    <w:p>
      <w:r>
        <w:t>出版社：西安：西安地图出版社</w:t>
      </w:r>
    </w:p>
    <w:p>
      <w:r>
        <w:t>出版日期：2009.07</w:t>
      </w:r>
    </w:p>
    <w:p>
      <w:r>
        <w:t>总页数：161</w:t>
      </w:r>
    </w:p>
    <w:p>
      <w:r>
        <w:t>更多请访问教客网: www.jiaokey.com</w:t>
      </w:r>
    </w:p>
    <w:p>
      <w:r>
        <w:t>次最大强度下改变骑行主要变量对骑行影响的实验研究 评论地址：https://www.jiaokey.com/book/detail/12431921.html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