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红钮带  费县机关干部“民情日记”选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红钮带  费县机关干部“民情日记”选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本书出售、求购地址：https://www.jiaokey.com/book/detail/12431911.html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关键词搜索：https://www.jiaokey.com/tag/红钮带  费县机关干部“民情日记”选.html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