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2009中国杂文年选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本书出售、求购地址：https://www.jiaokey.com/book/detail/12431871.html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关键词搜索：https://www.jiaokey.com/tag/2009中国杂文年选.html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