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2008年农产品质量安全国际研讨会论文集</w:t>
      </w:r>
    </w:p>
    <w:p>
      <w:r>
        <w:rPr>
          <w:rFonts w:ascii="宋体" w:hAnsi="宋体" w:eastAsia="宋体"/>
          <w:sz w:val="24"/>
        </w:rPr>
        <w:t>中国农学会，农业部科技发展中心，浙江省农业科学院编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2008年农产品质量安全国际研讨会论文集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中国农学会，农业部科技发展中心，浙江省农业科学院编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本书出售、求购地址：https://www.jiaokey.com/book/detail/12431840.html</w:t>
      </w:r>
    </w:p>
    <w:p>
      <w:r>
        <w:t>更多相关图书推荐：https://www.jiaokey.com</w:t>
      </w:r>
    </w:p>
    <w:p>
      <w:r>
        <w:t>中国农学会，农业部科技发展中心，浙江省农业科学院编 其他作品：https://www.jiaokey.com/tag/中国农学会，农业部科技发展中心，浙江省农业科学院编.html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关键词搜索：https://www.jiaokey.com/tag/2008年农产品质量安全国际研讨会论文集.html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