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长江流域辣椒育苗新法及设施栽培技术</w:t>
      </w:r>
    </w:p>
    <w:p>
      <w:r>
        <w:rPr>
          <w:rFonts w:ascii="宋体" w:hAnsi="宋体" w:eastAsia="宋体"/>
          <w:sz w:val="24"/>
        </w:rPr>
        <w:t>董红霞，柳弟贵编著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长江流域辣椒育苗新法及设施栽培技术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董红霞，柳弟贵编著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本书出售、求购地址：https://www.jiaokey.com/book/detail/12431810.html</w:t>
      </w:r>
    </w:p>
    <w:p>
      <w:r>
        <w:t>更多相关图书推荐：https://www.jiaokey.com</w:t>
      </w:r>
    </w:p>
    <w:p>
      <w:r>
        <w:t>董红霞，柳弟贵编著 其他作品：https://www.jiaokey.com/tag/董红霞，柳弟贵编著.html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关键词搜索：https://www.jiaokey.com/tag/长江流域辣椒育苗新法及设施栽培技术.html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