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公路边坡治理措施及安全评价方法</w:t>
      </w:r>
    </w:p>
    <w:p>
      <w:r>
        <w:rPr>
          <w:rFonts w:ascii="宋体" w:hAnsi="宋体" w:eastAsia="宋体"/>
          <w:sz w:val="24"/>
        </w:rPr>
        <w:t>张从明，李国锋等著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公路边坡治理措施及安全评价方法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张从明，李国锋等著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本书出售、求购地址：https://www.jiaokey.com/book/detail/12431806.html</w:t>
      </w:r>
    </w:p>
    <w:p>
      <w:r>
        <w:t>更多相关图书推荐：https://www.jiaokey.com</w:t>
      </w:r>
    </w:p>
    <w:p>
      <w:r>
        <w:t>张从明，李国锋等著 其他作品：https://www.jiaokey.com/tag/张从明，李国锋等著.html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关键词搜索：https://www.jiaokey.com/tag/公路边坡治理措施及安全评价方法.html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