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书名：梅花桩拳基础功法</w:t>
      </w:r>
    </w:p>
    <w:p>
      <w:r>
        <w:t>作者：李佩基，丁宝源，陈树昆著</w:t>
      </w:r>
    </w:p>
    <w:p>
      <w:r>
        <w:t>出版社：北京：印刷工业出版社</w:t>
      </w:r>
    </w:p>
    <w:p>
      <w:r>
        <w:t>出版日期：2009.09</w:t>
      </w:r>
    </w:p>
    <w:p>
      <w:r>
        <w:t>总页数：238</w:t>
      </w:r>
    </w:p>
    <w:p>
      <w:r>
        <w:t>更多请访问教客网: www.jiaokey.com</w:t>
      </w:r>
    </w:p>
    <w:p>
      <w:r>
        <w:t>梅花桩拳基础功法 评论地址：https://www.jiaokey.com/book/detail/12431762.html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