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书名：计算机选购组装维护维修实训教程  第2版</w:t>
      </w:r>
    </w:p>
    <w:p>
      <w:r>
        <w:t>作者：贾林，韩桂林，张洪彬主编</w:t>
      </w:r>
    </w:p>
    <w:p>
      <w:r>
        <w:t>出版社：北京：海洋出版社</w:t>
      </w:r>
    </w:p>
    <w:p>
      <w:r>
        <w:t>出版日期：2010.02</w:t>
      </w:r>
    </w:p>
    <w:p>
      <w:r>
        <w:t>总页数：251</w:t>
      </w:r>
    </w:p>
    <w:p>
      <w:r>
        <w:t>更多请访问教客网: www.jiaokey.com</w:t>
      </w:r>
    </w:p>
    <w:p>
      <w:r>
        <w:t>计算机选购组装维护维修实训教程  第2版 评论地址：https://www.jiaokey.com/book/detail/12431733.html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